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2-3004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«ПКО «Айсберг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Вишняковой Зинаиде Алексеевне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«ПКО «Айсберг» к Вишняковой Зинаиде Алексеевне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Вишняковой Зинаиды Алексеевны,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«ПКО «Айсберг»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убытки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 кредитному договору от 03.04.2013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91211464830 в сумме 42 126 рублей 53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46 126 (сорок шесть тысяч сто двадцать шесть) рублей 53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sz w:val="18"/>
          <w:szCs w:val="18"/>
        </w:rPr>
        <w:t>вой судья судебного участка №2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2-3004</w:t>
      </w:r>
      <w:r>
        <w:rPr>
          <w:rFonts w:ascii="Times New Roman" w:eastAsia="Times New Roman" w:hAnsi="Times New Roman" w:cs="Times New Roman"/>
          <w:sz w:val="18"/>
          <w:szCs w:val="18"/>
        </w:rPr>
        <w:t>-2602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